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山东省1958年出席全国农业社会主义建设先进单位代表会议代表名单和典型材料</w:t>
      </w:r>
    </w:p>
    <w:p>
      <w:r>
        <w:rPr>
          <w:rFonts w:ascii="宋体" w:hAnsi="宋体" w:eastAsia="宋体"/>
          <w:sz w:val="24"/>
        </w:rPr>
        <w:t>中国共产党山东省委员会，山东省人民委员会编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山东省1958年出席全国农业社会主义建设先进单位代表会议代表名单和典型材料</w:t>
            </w:r>
          </w:p>
        </w:tc>
      </w:tr>
      <w:tr>
        <w:tc>
          <w:tcPr>
            <w:tcW w:type="dxa" w:w="4320"/>
          </w:tcPr>
          <w:p>
            <w:r>
              <w:t>作者</w:t>
            </w:r>
          </w:p>
        </w:tc>
        <w:tc>
          <w:tcPr>
            <w:tcW w:type="dxa" w:w="4320"/>
          </w:tcPr>
          <w:p>
            <w:r>
              <w:t>中国共产党山东省委员会，山东省人民委员会编</w:t>
            </w:r>
          </w:p>
        </w:tc>
      </w:tr>
      <w:tr>
        <w:tc>
          <w:tcPr>
            <w:tcW w:type="dxa" w:w="4320"/>
          </w:tcPr>
          <w:p>
            <w:r>
              <w:t>出版社</w:t>
            </w:r>
          </w:p>
        </w:tc>
        <w:tc>
          <w:tcPr>
            <w:tcW w:type="dxa" w:w="4320"/>
          </w:tcPr>
          <w:p>
            <w:r>
              <w:t>中国共产党山东省委员会；山东省人民委员会</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410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本书出售、求购地址：https://www.jiaokey.com/book/detail/12622574.html</w:t>
      </w:r>
    </w:p>
    <w:p>
      <w:r>
        <w:t>更多相关图书推荐：https://www.jiaokey.com</w:t>
      </w:r>
    </w:p>
    <w:p>
      <w:r>
        <w:t>中国共产党山东省委员会，山东省人民委员会编 其他作品：https://www.jiaokey.com/tag/中国共产党山东省委员会，山东省人民委员会编.html</w:t>
      </w:r>
    </w:p>
    <w:p>
      <w:r>
        <w:t>中国共产党山东省委员会；山东省人民委员会 出版图书：https://www.jiaokey.com/tag/中国共产党山东省委员会；山东省人民委员会.html</w:t>
      </w:r>
    </w:p>
    <w:p>
      <w:r>
        <w:t>关键词搜索：https://www.jiaokey.com/tag/山东省1958年出席全国农业社会主义建设先进单位代表会议代表名单和典型材料.html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