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甘蔗螟虫卵赤眼蜂繁殖利用的研究</w:t>
      </w:r>
    </w:p>
    <w:p>
      <w:r>
        <w:rPr>
          <w:rFonts w:ascii="宋体" w:hAnsi="宋体" w:eastAsia="宋体"/>
          <w:sz w:val="24"/>
        </w:rPr>
        <w:t>邓德蔼，刘志诚等编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甘蔗螟虫卵赤眼蜂繁殖利用的研究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邓德蔼，刘志诚等编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本书出售、求购地址：https://www.jiaokey.com/book/detail/12622572.html</w:t>
      </w:r>
    </w:p>
    <w:p>
      <w:r>
        <w:t>更多相关图书推荐：https://www.jiaokey.com</w:t>
      </w:r>
    </w:p>
    <w:p>
      <w:r>
        <w:t>邓德蔼，刘志诚等编 其他作品：https://www.jiaokey.com/tag/邓德蔼，刘志诚等编.html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关键词搜索：https://www.jiaokey.com/tag/甘蔗螟虫卵赤眼蜂繁殖利用的研究.html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