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书名：欢迎德意志民主共和国体操队来穗访问表演学习笔记</w:t>
      </w:r>
    </w:p>
    <w:p>
      <w:r>
        <w:t>作者：学委会编</w:t>
      </w:r>
    </w:p>
    <w:p>
      <w:r>
        <w:t>出版社：1955.10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欢迎德意志民主共和国体操队来穗访问表演学习笔记 评论地址：https://www.jiaokey.com/book/detail/12622555.html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