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果树栽培生理新书  柑橘</w:t>
      </w:r>
    </w:p>
    <w:p>
      <w:r>
        <w:rPr>
          <w:rFonts w:ascii="宋体" w:hAnsi="宋体" w:eastAsia="宋体"/>
          <w:sz w:val="24"/>
        </w:rPr>
        <w:t>松本和夫著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果树栽培生理新书  柑橘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本书出售、求购地址：https://www.jiaokey.com/book/detail/12622506.html</w:t>
      </w:r>
    </w:p>
    <w:p>
      <w:r>
        <w:t>更多相关图书推荐：https://www.jiaokey.com</w:t>
      </w:r>
    </w:p>
    <w:p>
      <w:r>
        <w:t>松本和夫著 其他作品：https://www.jiaokey.com/tag/松本和夫著.html</w:t>
      </w:r>
    </w:p>
    <w:p>
      <w:r>
        <w:t>朝仓书店 出版图书：https://www.jiaokey.com/tag/朝仓书店.html</w:t>
      </w:r>
    </w:p>
    <w:p>
      <w:r>
        <w:t>关键词搜索：https://www.jiaokey.com/tag/果树栽培生理新书  柑橘.html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