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书名：中南虫讯  第11-12期合编</w:t>
      </w:r>
    </w:p>
    <w:p>
      <w:r>
        <w:t>作者：中南农业科学研究所编</w:t>
      </w:r>
    </w:p>
    <w:p>
      <w:r>
        <w:t>出版社：中南农业科学研究所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中南虫讯  第11-12期合编 评论地址：https://www.jiaokey.com/book/detail/12622488.html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