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机械车间自动线上使用的料斗汇编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机械车间自动线上使用的料斗汇编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本书出售、求购地址：https://www.jiaokey.com/book/detail/12622468.html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关键词搜索：https://www.jiaokey.com/tag/国外资料  机械车间自动线上使用的料斗汇编.html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