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金属切削机床尺寸链计算规程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金属切削机床尺寸链计算规程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本书出售、求购地址：https://www.jiaokey.com/book/detail/12622465.html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关键词搜索：https://www.jiaokey.com/tag/国外资料  金属切削机床尺寸链计算规程.html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