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书名：本省几个有希望的蔗种</w:t>
      </w:r>
    </w:p>
    <w:p>
      <w:r>
        <w:t>作者：杨宗锡，吴伯烇编</w:t>
      </w:r>
    </w:p>
    <w:p>
      <w:r>
        <w:t>出版社：1947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本省几个有希望的蔗种 评论地址：https://www.jiaokey.com/book/detail/12622454.html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