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荔枝之贮藏与防腐试验</w:t>
      </w:r>
    </w:p>
    <w:p>
      <w:r>
        <w:rPr>
          <w:rFonts w:ascii="宋体" w:hAnsi="宋体" w:eastAsia="宋体"/>
          <w:sz w:val="24"/>
        </w:rPr>
        <w:t>胡淼琳，张为宪等编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荔枝之贮藏与防腐试验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胡淼琳，张为宪等编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本书出售、求购地址：https://www.jiaokey.com/book/detail/12622449.html</w:t>
      </w:r>
    </w:p>
    <w:p>
      <w:r>
        <w:t>更多相关图书推荐：https://www.jiaokey.com</w:t>
      </w:r>
    </w:p>
    <w:p>
      <w:r>
        <w:t>胡淼琳，张为宪等编 其他作品：https://www.jiaokey.com/tag/胡淼琳，张为宪等编.html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关键词搜索：https://www.jiaokey.com/tag/荔枝之贮藏与防腐试验.html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