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书名：曲阳石雕艺术及历史文化研究</w:t>
      </w:r>
    </w:p>
    <w:p>
      <w:r>
        <w:t>作者：杨文会，张彦辉，樊中红著</w:t>
      </w:r>
    </w:p>
    <w:p>
      <w:r>
        <w:t>出版社：保定：河北大学出版社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曲阳石雕艺术及历史文化研究 评论地址：https://www.jiaokey.com/book/detail/12622407.html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