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雕刻美色：广东玉雕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雕刻美色：广东玉雕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本书出售、求购地址：https://www.jiaokey.com/book/detail/12622406.html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关键词搜索：https://www.jiaokey.com/tag/雕刻美色：广东玉雕.html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