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书名：中国寿山石名家印钮  保值收藏  图集</w:t>
      </w:r>
    </w:p>
    <w:p>
      <w:r>
        <w:t>作者：陈石编著</w:t>
      </w:r>
    </w:p>
    <w:p>
      <w:r>
        <w:t>出版社：天津：天津人民美术出版社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中国寿山石名家印钮  保值收藏  图集 评论地址：https://www.jiaokey.com/book/detail/12622338.html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