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书名：茶话管理那些事儿  从自家烧菜过程的全面质量管理说起</w:t>
      </w:r>
    </w:p>
    <w:p>
      <w:r>
        <w:t>作者：孙世骏著</w:t>
      </w:r>
    </w:p>
    <w:p>
      <w:r>
        <w:t>出版社：北京：中国计量出版社</w:t>
      </w:r>
    </w:p>
    <w:p>
      <w:r>
        <w:t>出版日期：2009.11</w:t>
      </w:r>
    </w:p>
    <w:p>
      <w:r>
        <w:t>总页数：102</w:t>
      </w:r>
    </w:p>
    <w:p>
      <w:r>
        <w:t>更多请访问教客网: www.jiaokey.com</w:t>
      </w:r>
    </w:p>
    <w:p>
      <w:r>
        <w:t>茶话管理那些事儿  从自家烧菜过程的全面质量管理说起 评论地址：https://www.jiaokey.com/book/detail/12622305.html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