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管理纵横</w:t>
      </w:r>
    </w:p>
    <w:p>
      <w:r>
        <w:rPr>
          <w:rFonts w:ascii="宋体" w:hAnsi="宋体" w:eastAsia="宋体"/>
          <w:sz w:val="24"/>
        </w:rPr>
        <w:t>董德明主编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茂名市) 行政管理(学科: 经验 地点: 茂名市)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本书出售、求购地址：https://www.jiaokey.com/book/detail/12622289.html</w:t>
      </w:r>
    </w:p>
    <w:p>
      <w:r>
        <w:t>更多相关图书推荐：https://www.jiaokey.com</w:t>
      </w:r>
    </w:p>
    <w:p>
      <w:r>
        <w:t>董德明主编 其他作品：https://www.jiaokey.com/tag/董德明主编.html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关键词搜索：https://www.jiaokey.com/tag/企业管理(学科: 经验 地点: 茂名市) 行政管理(学科: 经验 地点: 茂名市).html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