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决胜于半全球化时代</w:t>
      </w:r>
    </w:p>
    <w:p>
      <w:r>
        <w:rPr>
          <w:rFonts w:ascii="宋体" w:hAnsi="宋体" w:eastAsia="宋体"/>
          <w:sz w:val="24"/>
        </w:rPr>
        <w:t>（印）潘卡基·格玛沃特著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决胜于半全球化时代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（印）潘卡基·格玛沃特著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本书出售、求购地址：https://www.jiaokey.com/book/detail/12622273.html</w:t>
      </w:r>
    </w:p>
    <w:p>
      <w:r>
        <w:t>更多相关图书推荐：https://www.jiaokey.com</w:t>
      </w:r>
    </w:p>
    <w:p>
      <w:r>
        <w:t>（印）潘卡基·格玛沃特著 其他作品：https://www.jiaokey.com/tag/（印）潘卡基·格玛沃特著.html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关键词搜索：https://www.jiaokey.com/tag/决胜于半全球化时代.html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