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书名：国际经济贸易理论与实务  国际商务师</w:t>
      </w:r>
    </w:p>
    <w:p>
      <w:r>
        <w:t>作者：安民主编；全国国际商务专业技术资格考试大纲、教材编写和命题委员会编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出版日期：2001.03</w:t>
      </w:r>
    </w:p>
    <w:p>
      <w:r>
        <w:t>总页数：646</w:t>
      </w:r>
    </w:p>
    <w:p>
      <w:r>
        <w:t>更多请访问教客网: www.jiaokey.com</w:t>
      </w:r>
    </w:p>
    <w:p>
      <w:r>
        <w:t>国际经济贸易理论与实务  国际商务师 评论地址：https://www.jiaokey.com/book/detail/12622270.html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