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书名：觞咏抒怀  故宫博物院藏古代酒具</w:t>
      </w:r>
    </w:p>
    <w:p>
      <w:r>
        <w:t>作者：胡建中，马季戈著</w:t>
      </w:r>
    </w:p>
    <w:p>
      <w:r>
        <w:t>出版社：北京：紫禁城出版社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觞咏抒怀  故宫博物院藏古代酒具 评论地址：https://www.jiaokey.com/book/detail/12622260.html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