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中国航天五十周年回顾</w:t>
      </w:r>
    </w:p>
    <w:p>
      <w:r>
        <w:rPr>
          <w:rFonts w:ascii="宋体" w:hAnsi="宋体" w:eastAsia="宋体"/>
          <w:sz w:val="24"/>
        </w:rPr>
        <w:t>国防科学技术工业委员会编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中国航天五十周年回顾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国防科学技术工业委员会编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本书出售、求购地址：https://www.jiaokey.com/book/detail/12622242.html</w:t>
      </w:r>
    </w:p>
    <w:p>
      <w:r>
        <w:t>更多相关图书推荐：https://www.jiaokey.com</w:t>
      </w:r>
    </w:p>
    <w:p>
      <w:r>
        <w:t>国防科学技术工业委员会编 其他作品：https://www.jiaokey.com/tag/国防科学技术工业委员会编.html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关键词搜索：https://www.jiaokey.com/tag/中国航天五十周年回顾.html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