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书名：苏联影响与中国“十七年”电影</w:t>
      </w:r>
    </w:p>
    <w:p>
      <w:r>
        <w:t>作者：洪宏著</w:t>
      </w:r>
    </w:p>
    <w:p>
      <w:r>
        <w:t>出版社：北京：中国电影出版社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苏联影响与中国“十七年”电影 评论地址：https://www.jiaokey.com/book/detail/12622234.html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