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承重结构  中英文对照</w:t>
      </w:r>
    </w:p>
    <w:p>
      <w:r>
        <w:rPr>
          <w:rFonts w:ascii="宋体" w:hAnsi="宋体" w:eastAsia="宋体"/>
          <w:sz w:val="24"/>
        </w:rPr>
        <w:t>（德）阿尔弗莱德·梅斯特曼（Alfred Meistermann）编著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承重结构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（德）阿尔弗莱德·梅斯特曼（Alfred Meistermann）编著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本书出售、求购地址：https://www.jiaokey.com/book/detail/12622206.html</w:t>
      </w:r>
    </w:p>
    <w:p>
      <w:r>
        <w:t>更多相关图书推荐：https://www.jiaokey.com</w:t>
      </w:r>
    </w:p>
    <w:p>
      <w:r>
        <w:t>（德）阿尔弗莱德·梅斯特曼（Alfred Meistermann）编著 其他作品：https://www.jiaokey.com/tag/（德）阿尔弗莱德·梅斯特曼（Alfred Meistermann）编著.html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关键词搜索：https://www.jiaokey.com/tag/承重结构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