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英语历年真题精解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英语历年真题精解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本书出售、求购地址：https://www.jiaokey.com/book/detail/12622189.html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关键词搜索：https://www.jiaokey.com/tag/英语历年真题精解.html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