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不可不知的法律权利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不可不知的法律权利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本书出售、求购地址：https://www.jiaokey.com/book/detail/12622184.html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关键词搜索：https://www.jiaokey.com/tag/不可不知的法律权利.html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