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2011考研数学经典讲义（经济类）习题详解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2011考研数学经典讲义（经济类）习题详解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本书出售、求购地址：https://www.jiaokey.com/book/detail/12622179.html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关键词搜索：https://www.jiaokey.com/tag/2011考研数学经典讲义（经济类）习题详解.html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