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微分几何例题详解和习题汇编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微分几何例题详解和习题汇编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本书出售、求购地址：https://www.jiaokey.com/book/detail/12622148.html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关键词搜索：https://www.jiaokey.com/tag/微分几何例题详解和习题汇编.html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