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书名：工业生产过程控制</w:t>
      </w:r>
    </w:p>
    <w:p>
      <w:r>
        <w:t>作者：何衍庆，黎冰，黄海燕著</w:t>
      </w:r>
    </w:p>
    <w:p>
      <w:r>
        <w:t>出版社：北京：化学工业出版社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工业生产过程控制 评论地址：https://www.jiaokey.com/book/detail/12622135.html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