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机动车排气污染物检测技术</w:t>
      </w:r>
    </w:p>
    <w:p>
      <w:r>
        <w:rPr>
          <w:rFonts w:ascii="宋体" w:hAnsi="宋体" w:eastAsia="宋体"/>
          <w:sz w:val="24"/>
        </w:rPr>
        <w:t>张雪莉编著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机动车排气污染物检测技术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本书出售、求购地址：https://www.jiaokey.com/book/detail/12622105.html</w:t>
      </w:r>
    </w:p>
    <w:p>
      <w:r>
        <w:t>更多相关图书推荐：https://www.jiaokey.com</w:t>
      </w:r>
    </w:p>
    <w:p>
      <w:r>
        <w:t>张雪莉编著 其他作品：https://www.jiaokey.com/tag/张雪莉编著.html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关键词搜索：https://www.jiaokey.com/tag/机动车排气污染物检测技术.html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