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书名：云芝在手  故宫博物院藏清代如意</w:t>
      </w:r>
    </w:p>
    <w:p>
      <w:r>
        <w:t>作者：刘静等著</w:t>
      </w:r>
    </w:p>
    <w:p>
      <w:r>
        <w:t>出版社：北京:紫禁城出版社,2009.09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云芝在手  故宫博物院藏清代如意 评论地址：https://www.jiaokey.com/book/detail/12622053.html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