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书名：受命于天  故宫博物院藏清代御宝</w:t>
      </w:r>
    </w:p>
    <w:p>
      <w:r>
        <w:t>作者：郭福祥著</w:t>
      </w:r>
    </w:p>
    <w:p>
      <w:r>
        <w:t>出版社：北京：紫禁城出版社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受命于天  故宫博物院藏清代御宝 评论地址：https://www.jiaokey.com/book/detail/12622052.html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