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英汉双解景观设计与施工词典</w:t>
      </w:r>
    </w:p>
    <w:p>
      <w:r>
        <w:rPr>
          <w:rFonts w:ascii="宋体" w:hAnsi="宋体" w:eastAsia="宋体"/>
          <w:sz w:val="24"/>
        </w:rPr>
        <w:t>（美）爱伦·杰伊·克瑞斯坦森著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英汉双解景观设计与施工词典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（美）爱伦·杰伊·克瑞斯坦森著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本书出售、求购地址：https://www.jiaokey.com/book/detail/12622046.html</w:t>
      </w:r>
    </w:p>
    <w:p>
      <w:r>
        <w:t>更多相关图书推荐：https://www.jiaokey.com</w:t>
      </w:r>
    </w:p>
    <w:p>
      <w:r>
        <w:t>（美）爱伦·杰伊·克瑞斯坦森著 其他作品：https://www.jiaokey.com/tag/（美）爱伦·杰伊·克瑞斯坦森著.html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关键词搜索：https://www.jiaokey.com/tag/英汉双解景观设计与施工词典.html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