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书名：富了，孩子怎么管</w:t>
      </w:r>
    </w:p>
    <w:p>
      <w:r>
        <w:t>作者：（美）李·豪斯纳著；胡碧榕译</w:t>
      </w:r>
    </w:p>
    <w:p>
      <w:r>
        <w:t>出版社：北京:现代教育出版社,2010.07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富了，孩子怎么管 评论地址：https://www.jiaokey.com/book/detail/12621986.html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