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书名：粤方言量词研究</w:t>
      </w:r>
    </w:p>
    <w:p>
      <w:r>
        <w:t>作者：陈小明著</w:t>
      </w:r>
    </w:p>
    <w:p>
      <w:r>
        <w:t>出版社：沈阳：辽宁大学出版社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粤方言量词研究 评论地址：https://www.jiaokey.com/book/detail/12621959.html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