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书名：汉语称谓的多视角研究</w:t>
      </w:r>
    </w:p>
    <w:p>
      <w:r>
        <w:t>作者：陈小明，冯亚妮，刘佳著</w:t>
      </w:r>
    </w:p>
    <w:p>
      <w:r>
        <w:t>出版社：沈阳：辽宁大学出版社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汉语称谓的多视角研究 评论地址：https://www.jiaokey.com/book/detail/12621952.html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