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Servlet&amp;JSP学习笔记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Servlet&amp;JSP学习笔记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本书出售、求购地址：https://www.jiaokey.com/book/detail/12621923.html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关键词搜索：https://www.jiaokey.com/tag/Servlet&amp;JSP学习笔记.html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