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TMS320C54x系列DSP指令和编程指南</w:t>
      </w:r>
    </w:p>
    <w:p>
      <w:r>
        <w:rPr>
          <w:rFonts w:ascii="宋体" w:hAnsi="宋体" w:eastAsia="宋体"/>
          <w:sz w:val="24"/>
        </w:rPr>
        <w:t>杨占昕，邓纶晖，余心乐著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TMS320C54x系列DSP指令和编程指南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杨占昕，邓纶晖，余心乐著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本书出售、求购地址：https://www.jiaokey.com/book/detail/12621912.html</w:t>
      </w:r>
    </w:p>
    <w:p>
      <w:r>
        <w:t>更多相关图书推荐：https://www.jiaokey.com</w:t>
      </w:r>
    </w:p>
    <w:p>
      <w:r>
        <w:t>杨占昕，邓纶晖，余心乐著 其他作品：https://www.jiaokey.com/tag/杨占昕，邓纶晖，余心乐著.html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关键词搜索：https://www.jiaokey.com/tag/TMS320C54x系列DSP指令和编程指南.html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