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银行风险控制实务  来自律师层面的透视</w:t>
      </w:r>
    </w:p>
    <w:p>
      <w:r>
        <w:rPr>
          <w:rFonts w:ascii="宋体" w:hAnsi="宋体" w:eastAsia="宋体"/>
          <w:sz w:val="24"/>
        </w:rPr>
        <w:t>郝学余著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银行风险控制实务  来自律师层面的透视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郝学余著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本书出售、求购地址：https://www.jiaokey.com/book/detail/12621886.html</w:t>
      </w:r>
    </w:p>
    <w:p>
      <w:r>
        <w:t>更多相关图书推荐：https://www.jiaokey.com</w:t>
      </w:r>
    </w:p>
    <w:p>
      <w:r>
        <w:t>郝学余著 其他作品：https://www.jiaokey.com/tag/郝学余著.html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关键词搜索：https://www.jiaokey.com/tag/银行风险控制实务  来自律师层面的透视.html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