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优惠折扣本</w:t>
      </w:r>
    </w:p>
    <w:p>
      <w:r>
        <w:t>作者：崔钟雷主编</w:t>
      </w:r>
    </w:p>
    <w:p>
      <w:r>
        <w:t>出版社：哈尔滨:哈尔滨出版社,2010.07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黄帝内经  优惠折扣本 评论地址：https://www.jiaokey.com/book/detail/12621874.html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