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大恐慌入门  金融操控全世界</w:t>
      </w:r>
    </w:p>
    <w:p>
      <w:r>
        <w:rPr>
          <w:rFonts w:ascii="宋体" w:hAnsi="宋体" w:eastAsia="宋体"/>
          <w:sz w:val="24"/>
        </w:rPr>
        <w:t>朝仓庆著；千太阳译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大恐慌入门  金融操控全世界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朝仓庆著；千太阳译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本书出售、求购地址：https://www.jiaokey.com/book/detail/12621873.html</w:t>
      </w:r>
    </w:p>
    <w:p>
      <w:r>
        <w:t>更多相关图书推荐：https://www.jiaokey.com</w:t>
      </w:r>
    </w:p>
    <w:p>
      <w:r>
        <w:t>朝仓庆著；千太阳译 其他作品：https://www.jiaokey.com/tag/朝仓庆著；千太阳译.html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关键词搜索：https://www.jiaokey.com/tag/大恐慌入门  金融操控全世界.html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