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一本书学会做数据分析  成功商务人士案头必备</w:t>
      </w:r>
    </w:p>
    <w:p>
      <w:r>
        <w:rPr>
          <w:rFonts w:ascii="宋体" w:hAnsi="宋体" w:eastAsia="宋体"/>
          <w:sz w:val="24"/>
        </w:rPr>
        <w:t>李宗民编著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一本书学会做数据分析  成功商务人士案头必备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本书出售、求购地址：https://www.jiaokey.com/book/detail/12621858.html</w:t>
      </w:r>
    </w:p>
    <w:p>
      <w:r>
        <w:t>更多相关图书推荐：https://www.jiaokey.com</w:t>
      </w:r>
    </w:p>
    <w:p>
      <w:r>
        <w:t>李宗民编著 其他作品：https://www.jiaokey.com/tag/李宗民编著.html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关键词搜索：https://www.jiaokey.com/tag/一本书学会做数据分析  成功商务人士案头必备.html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