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书名：男人这样练出“王”字腹肌</w:t>
      </w:r>
    </w:p>
    <w:p>
      <w:r>
        <w:t>作者：赵健编著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男人这样练出“王”字腹肌 评论地址：https://www.jiaokey.com/book/detail/12621853.html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