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书名：新日本语教程  中级  1</w:t>
      </w:r>
    </w:p>
    <w:p>
      <w:r>
        <w:t>作者：侯锐编；张厚泉，许小明丛书主编</w:t>
      </w:r>
    </w:p>
    <w:p>
      <w:r>
        <w:t>出版社：北京：人民教育出版社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新日本语教程  中级  1 评论地址：https://www.jiaokey.com/book/detail/12621832.html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