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外销员专业技能培训考试辅导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外销员专业技能培训考试辅导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本书出售、求购地址：https://www.jiaokey.com/book/detail/12621778.html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关键词搜索：https://www.jiaokey.com/tag/外销员专业技能培训考试辅导.html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