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中西笔墨  徐悲鸿随笔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中西笔墨  徐悲鸿随笔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本书出售、求购地址：https://www.jiaokey.com/book/detail/12621753.html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关键词搜索：https://www.jiaokey.com/tag/中西笔墨  徐悲鸿随笔.html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