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机械战士  如何绘制未来派的机器人</w:t>
      </w:r>
    </w:p>
    <w:p>
      <w:r>
        <w:rPr>
          <w:rFonts w:ascii="宋体" w:hAnsi="宋体" w:eastAsia="宋体"/>
          <w:sz w:val="24"/>
        </w:rPr>
        <w:t>（美）E.J.苏著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机械战士  如何绘制未来派的机器人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（美）E.J.苏著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本书出售、求购地址：https://www.jiaokey.com/book/detail/12621727.html</w:t>
      </w:r>
    </w:p>
    <w:p>
      <w:r>
        <w:t>更多相关图书推荐：https://www.jiaokey.com</w:t>
      </w:r>
    </w:p>
    <w:p>
      <w:r>
        <w:t>（美）E.J.苏著 其他作品：https://www.jiaokey.com/tag/（美）E.J.苏著.html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关键词搜索：https://www.jiaokey.com/tag/机械战士  如何绘制未来派的机器人.html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