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西门子PLC开发入门与典型实例  修订版</w:t>
      </w:r>
    </w:p>
    <w:p>
      <w:r>
        <w:rPr>
          <w:rFonts w:ascii="宋体" w:hAnsi="宋体" w:eastAsia="宋体"/>
          <w:sz w:val="24"/>
        </w:rPr>
        <w:t>海心，马银忠，刘树青编著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西门子PLC开发入门与典型实例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海心，马银忠，刘树青编著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本书出售、求购地址：https://www.jiaokey.com/book/detail/12621720.html</w:t>
      </w:r>
    </w:p>
    <w:p>
      <w:r>
        <w:t>更多相关图书推荐：https://www.jiaokey.com</w:t>
      </w:r>
    </w:p>
    <w:p>
      <w:r>
        <w:t>海心，马银忠，刘树青编著 其他作品：https://www.jiaokey.com/tag/海心，马银忠，刘树青编著.html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关键词搜索：https://www.jiaokey.com/tag/西门子PLC开发入门与典型实例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