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</w:t>
      </w:r>
    </w:p>
    <w:p>
      <w:r>
        <w:t>作者：许新华主编</w:t>
      </w:r>
    </w:p>
    <w:p>
      <w:r>
        <w:t>出版社：南昌：江西美术出版社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书画研究  1 评论地址：https://www.jiaokey.com/book/detail/12621715.html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