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向西点军校学执行力  打造优秀员工的22条军规</w:t>
      </w:r>
    </w:p>
    <w:p>
      <w:r>
        <w:rPr>
          <w:rFonts w:ascii="宋体" w:hAnsi="宋体" w:eastAsia="宋体"/>
          <w:sz w:val="24"/>
        </w:rPr>
        <w:t>唐华山编著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向西点军校学执行力  打造优秀员工的22条军规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本书出售、求购地址：https://www.jiaokey.com/book/detail/12621705.html</w:t>
      </w:r>
    </w:p>
    <w:p>
      <w:r>
        <w:t>更多相关图书推荐：https://www.jiaokey.com</w:t>
      </w:r>
    </w:p>
    <w:p>
      <w:r>
        <w:t>唐华山编著 其他作品：https://www.jiaokey.com/tag/唐华山编著.html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关键词搜索：https://www.jiaokey.com/tag/向西点军校学执行力  打造优秀员工的22条军规.html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