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在价值与技术之间  一种诉权的法理学分析</w:t>
      </w:r>
    </w:p>
    <w:p>
      <w:r>
        <w:rPr>
          <w:rFonts w:ascii="宋体" w:hAnsi="宋体" w:eastAsia="宋体"/>
          <w:sz w:val="24"/>
        </w:rPr>
        <w:t>任瑞兴著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在价值与技术之间  一种诉权的法理学分析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任瑞兴著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本书出售、求购地址：https://www.jiaokey.com/book/detail/12621704.html</w:t>
      </w:r>
    </w:p>
    <w:p>
      <w:r>
        <w:t>更多相关图书推荐：https://www.jiaokey.com</w:t>
      </w:r>
    </w:p>
    <w:p>
      <w:r>
        <w:t>任瑞兴著 其他作品：https://www.jiaokey.com/tag/任瑞兴著.html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关键词搜索：https://www.jiaokey.com/tag/在价值与技术之间  一种诉权的法理学分析.html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