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书名：工作禅二十四式  身心灵修行版</w:t>
      </w:r>
    </w:p>
    <w:p>
      <w:r>
        <w:t>作者：柯云路著</w:t>
      </w:r>
    </w:p>
    <w:p>
      <w:r>
        <w:t>出版社：上海:百家出版社,2010.08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工作禅二十四式  身心灵修行版 评论地址：https://www.jiaokey.com/book/detail/12621701.html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