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书名：找准位置</w:t>
      </w:r>
    </w:p>
    <w:p>
      <w:r>
        <w:t>作者：（美）哈伯德著；李野新，周星潼编译</w:t>
      </w:r>
    </w:p>
    <w:p>
      <w:r>
        <w:t>出版社：杭州:浙江人民出版社,2010.07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找准位置 评论地址：https://www.jiaokey.com/book/detail/12621695.html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