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美国经常项目逆差研究  基于美元国际货币地位视角</w:t>
      </w:r>
    </w:p>
    <w:p>
      <w:r>
        <w:rPr>
          <w:rFonts w:ascii="宋体" w:hAnsi="宋体" w:eastAsia="宋体"/>
          <w:sz w:val="24"/>
        </w:rPr>
        <w:t>马先仙著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美国经常项目逆差研究  基于美元国际货币地位视角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本书出售、求购地址：https://www.jiaokey.com/book/detail/12621650.html</w:t>
      </w:r>
    </w:p>
    <w:p>
      <w:r>
        <w:t>更多相关图书推荐：https://www.jiaokey.com</w:t>
      </w:r>
    </w:p>
    <w:p>
      <w:r>
        <w:t>马先仙著 其他作品：https://www.jiaokey.com/tag/马先仙著.html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关键词搜索：https://www.jiaokey.com/tag/美国经常项目逆差研究  基于美元国际货币地位视角.html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